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42" w:rsidRPr="00B14F42" w:rsidRDefault="00B14F42" w:rsidP="00B14F42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14F42">
        <w:rPr>
          <w:rFonts w:ascii="Arial" w:hAnsi="Arial" w:cs="Arial"/>
          <w:b/>
          <w:sz w:val="24"/>
          <w:szCs w:val="24"/>
          <w:lang w:val="es-ES_tradnl"/>
        </w:rPr>
        <w:t>ANEXO III</w:t>
      </w:r>
    </w:p>
    <w:p w:rsidR="000437B9" w:rsidRPr="00B14F42" w:rsidRDefault="00205283" w:rsidP="00B14F42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14F42">
        <w:rPr>
          <w:rFonts w:ascii="Arial" w:hAnsi="Arial" w:cs="Arial"/>
          <w:b/>
          <w:sz w:val="24"/>
          <w:szCs w:val="24"/>
          <w:lang w:val="es-ES_tradnl"/>
        </w:rPr>
        <w:t>DECLARACIÓN RESPONSABLE DE LA PERSONA JOVEN CONTRATADA</w:t>
      </w:r>
    </w:p>
    <w:p w:rsidR="00B14F42" w:rsidRPr="004561CF" w:rsidRDefault="00B14F42" w:rsidP="00B14F42">
      <w:pPr>
        <w:pStyle w:val="Textoindependiente"/>
        <w:kinsoku w:val="0"/>
        <w:overflowPunct w:val="0"/>
        <w:spacing w:before="120"/>
        <w:ind w:left="360" w:right="45"/>
        <w:jc w:val="right"/>
        <w:rPr>
          <w:rFonts w:ascii="Arial Narrow" w:hAnsi="Arial Narrow"/>
          <w:b/>
          <w:sz w:val="20"/>
          <w:szCs w:val="20"/>
          <w:lang w:val="es-ES_tradnl"/>
        </w:rPr>
      </w:pPr>
      <w:bookmarkStart w:id="0" w:name="_Hlk31275464"/>
      <w:proofErr w:type="spellStart"/>
      <w:r w:rsidRPr="004561CF">
        <w:rPr>
          <w:rFonts w:ascii="Arial Narrow" w:hAnsi="Arial Narrow"/>
          <w:b/>
          <w:sz w:val="20"/>
          <w:szCs w:val="20"/>
          <w:lang w:val="es-ES_tradnl"/>
        </w:rPr>
        <w:t>Proc</w:t>
      </w:r>
      <w:proofErr w:type="spellEnd"/>
      <w:r w:rsidRPr="004561CF">
        <w:rPr>
          <w:rFonts w:ascii="Arial Narrow" w:hAnsi="Arial Narrow"/>
          <w:b/>
          <w:sz w:val="20"/>
          <w:szCs w:val="20"/>
          <w:lang w:val="es-ES_tradnl"/>
        </w:rPr>
        <w:t>: 4711 –CONEXIÓN EMPLEO</w:t>
      </w:r>
    </w:p>
    <w:bookmarkEnd w:id="0"/>
    <w:p w:rsidR="00B14F42" w:rsidRPr="004561CF" w:rsidRDefault="00B14F42" w:rsidP="00B14F42">
      <w:pPr>
        <w:spacing w:before="240"/>
        <w:ind w:right="-2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val="es-ES_tradnl" w:eastAsia="es-ES"/>
        </w:rPr>
      </w:pPr>
      <w:r w:rsidRPr="004561CF">
        <w:rPr>
          <w:rFonts w:ascii="Arial Narrow" w:eastAsia="Times New Roman" w:hAnsi="Arial Narrow" w:cs="Times New Roman"/>
          <w:b/>
          <w:bCs/>
          <w:sz w:val="20"/>
          <w:szCs w:val="20"/>
          <w:lang w:val="es-ES_tradnl" w:eastAsia="es-ES"/>
        </w:rPr>
        <w:t>Programa FSE+ Región de Murcia 2021-2027, actuación “Ayudas al empleo para la contratación de jóvenes durante un período mínimo de permanencia. Conexión Empleo” (medida 5.A.3.2), prioridad 5 “Empleo Juvenil”</w:t>
      </w:r>
    </w:p>
    <w:p w:rsidR="000437B9" w:rsidRPr="00B14F42" w:rsidRDefault="00205283" w:rsidP="00B14F42">
      <w:pPr>
        <w:jc w:val="both"/>
        <w:rPr>
          <w:rFonts w:ascii="Arial" w:hAnsi="Arial" w:cs="Arial"/>
          <w:sz w:val="24"/>
          <w:szCs w:val="24"/>
          <w:lang w:val="es-ES_tradnl"/>
        </w:rPr>
      </w:pPr>
      <w:proofErr w:type="gramStart"/>
      <w:r w:rsidRPr="00B14F42">
        <w:rPr>
          <w:rFonts w:ascii="Arial" w:hAnsi="Arial" w:cs="Arial"/>
          <w:sz w:val="24"/>
          <w:szCs w:val="24"/>
          <w:lang w:val="es-ES_tradnl"/>
        </w:rPr>
        <w:t>D./</w:t>
      </w:r>
      <w:proofErr w:type="gramEnd"/>
      <w:r w:rsidRPr="00B14F42">
        <w:rPr>
          <w:rFonts w:ascii="Arial" w:hAnsi="Arial" w:cs="Arial"/>
          <w:sz w:val="24"/>
          <w:szCs w:val="24"/>
          <w:lang w:val="es-ES_tradnl"/>
        </w:rPr>
        <w:t xml:space="preserve">Dña. ____________________________________________, con DNI/NIE nº ______________________, y </w:t>
      </w:r>
      <w:bookmarkStart w:id="1" w:name="_GoBack"/>
      <w:bookmarkEnd w:id="1"/>
      <w:r w:rsidRPr="00B14F42">
        <w:rPr>
          <w:rFonts w:ascii="Arial" w:hAnsi="Arial" w:cs="Arial"/>
          <w:sz w:val="24"/>
          <w:szCs w:val="24"/>
          <w:lang w:val="es-ES_tradnl"/>
        </w:rPr>
        <w:t>domicilio en ____________________________________________, en calidad de persona contratada en el marco del programa Conexión Empleo, mediante contrato vinculado a la titulación ____________________________________________,</w:t>
      </w:r>
    </w:p>
    <w:p w:rsidR="00B14F42" w:rsidRDefault="00B14F42" w:rsidP="00B14F4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0437B9" w:rsidRPr="00B14F42" w:rsidRDefault="00205283" w:rsidP="00B14F42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B14F42">
        <w:rPr>
          <w:rFonts w:ascii="Arial" w:hAnsi="Arial" w:cs="Arial"/>
          <w:b/>
          <w:sz w:val="24"/>
          <w:szCs w:val="24"/>
          <w:lang w:val="es-ES_tradnl"/>
        </w:rPr>
        <w:t>DECLARA BAJO SU RESPONSABILIDAD:</w:t>
      </w:r>
    </w:p>
    <w:p w:rsidR="000437B9" w:rsidRPr="00B14F42" w:rsidRDefault="00205283" w:rsidP="00B14F4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14F42">
        <w:rPr>
          <w:rFonts w:ascii="Arial" w:hAnsi="Arial" w:cs="Arial"/>
          <w:sz w:val="24"/>
          <w:szCs w:val="24"/>
          <w:lang w:val="es-ES_tradnl"/>
        </w:rPr>
        <w:t>1. Que no h</w:t>
      </w:r>
      <w:r w:rsidR="00B14F42">
        <w:rPr>
          <w:rFonts w:ascii="Arial" w:hAnsi="Arial" w:cs="Arial"/>
          <w:sz w:val="24"/>
          <w:szCs w:val="24"/>
          <w:lang w:val="es-ES_tradnl"/>
        </w:rPr>
        <w:t>e</w:t>
      </w:r>
      <w:r w:rsidRPr="00B14F42">
        <w:rPr>
          <w:rFonts w:ascii="Arial" w:hAnsi="Arial" w:cs="Arial"/>
          <w:sz w:val="24"/>
          <w:szCs w:val="24"/>
          <w:lang w:val="es-ES_tradnl"/>
        </w:rPr>
        <w:t xml:space="preserve"> estado dada de alta en el régimen correspondiente de la Seguridad Social por cuenta ajena en un grupo de cotización vinculado a la titulación objeto del contrato.</w:t>
      </w:r>
    </w:p>
    <w:p w:rsidR="000437B9" w:rsidRPr="00B14F42" w:rsidRDefault="00B14F42" w:rsidP="00B14F4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2. Que no he</w:t>
      </w:r>
      <w:r w:rsidR="00205283" w:rsidRPr="00B14F42">
        <w:rPr>
          <w:rFonts w:ascii="Arial" w:hAnsi="Arial" w:cs="Arial"/>
          <w:sz w:val="24"/>
          <w:szCs w:val="24"/>
          <w:lang w:val="es-ES_tradnl"/>
        </w:rPr>
        <w:t xml:space="preserve"> desempeñado funciones relacionadas con dicha titulación en el marco de una relación laboral previa, ya sea mediante contrato indefinido, temporal o formativo.</w:t>
      </w:r>
    </w:p>
    <w:p w:rsidR="000437B9" w:rsidRDefault="00205283" w:rsidP="00B14F4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14F42">
        <w:rPr>
          <w:rFonts w:ascii="Arial" w:hAnsi="Arial" w:cs="Arial"/>
          <w:sz w:val="24"/>
          <w:szCs w:val="24"/>
          <w:lang w:val="es-ES_tradnl"/>
        </w:rPr>
        <w:t>3. Que no h</w:t>
      </w:r>
      <w:r w:rsidR="00B14F42">
        <w:rPr>
          <w:rFonts w:ascii="Arial" w:hAnsi="Arial" w:cs="Arial"/>
          <w:sz w:val="24"/>
          <w:szCs w:val="24"/>
          <w:lang w:val="es-ES_tradnl"/>
        </w:rPr>
        <w:t>e</w:t>
      </w:r>
      <w:r w:rsidRPr="00B14F42">
        <w:rPr>
          <w:rFonts w:ascii="Arial" w:hAnsi="Arial" w:cs="Arial"/>
          <w:sz w:val="24"/>
          <w:szCs w:val="24"/>
          <w:lang w:val="es-ES_tradnl"/>
        </w:rPr>
        <w:t xml:space="preserve"> estado contratad</w:t>
      </w:r>
      <w:r w:rsidR="00B14F42">
        <w:rPr>
          <w:rFonts w:ascii="Arial" w:hAnsi="Arial" w:cs="Arial"/>
          <w:sz w:val="24"/>
          <w:szCs w:val="24"/>
          <w:lang w:val="es-ES_tradnl"/>
        </w:rPr>
        <w:t>o/a</w:t>
      </w:r>
      <w:r w:rsidRPr="00B14F42">
        <w:rPr>
          <w:rFonts w:ascii="Arial" w:hAnsi="Arial" w:cs="Arial"/>
          <w:sz w:val="24"/>
          <w:szCs w:val="24"/>
          <w:lang w:val="es-ES_tradnl"/>
        </w:rPr>
        <w:t xml:space="preserve"> en puestos que requieran dicha titulación como requisito de acceso o desempeño.</w:t>
      </w:r>
    </w:p>
    <w:p w:rsidR="00B8397F" w:rsidRPr="00B14F42" w:rsidRDefault="00B8397F" w:rsidP="00B14F4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4. Que he sido </w:t>
      </w:r>
      <w:r w:rsidRPr="00B8397F">
        <w:rPr>
          <w:rFonts w:ascii="Arial" w:hAnsi="Arial" w:cs="Arial"/>
          <w:sz w:val="24"/>
          <w:szCs w:val="24"/>
          <w:lang w:val="es-ES_tradnl"/>
        </w:rPr>
        <w:t>beneficiaria del Sistema Nacional de Garantía Juvenil, al menos desde el día anterior al inicio de la relación laboral.</w:t>
      </w:r>
    </w:p>
    <w:p w:rsidR="000437B9" w:rsidRPr="00B14F42" w:rsidRDefault="00205283" w:rsidP="00B14F4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14F42">
        <w:rPr>
          <w:rFonts w:ascii="Arial" w:hAnsi="Arial" w:cs="Arial"/>
          <w:sz w:val="24"/>
          <w:szCs w:val="24"/>
          <w:lang w:val="es-ES_tradnl"/>
        </w:rPr>
        <w:t>Y para que así conste, firma la presente declaración a los efectos de su presentación junto con la documentación justificativa de la subvención solicitada.</w:t>
      </w:r>
    </w:p>
    <w:p w:rsidR="000437B9" w:rsidRPr="00B14F42" w:rsidRDefault="00205283" w:rsidP="00B14F4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14F42">
        <w:rPr>
          <w:rFonts w:ascii="Arial" w:hAnsi="Arial" w:cs="Arial"/>
          <w:sz w:val="24"/>
          <w:szCs w:val="24"/>
          <w:lang w:val="es-ES_tradnl"/>
        </w:rPr>
        <w:br/>
        <w:t xml:space="preserve">En ____________, a ____ de __________________ </w:t>
      </w:r>
      <w:proofErr w:type="spellStart"/>
      <w:r w:rsidRPr="00B14F42">
        <w:rPr>
          <w:rFonts w:ascii="Arial" w:hAnsi="Arial" w:cs="Arial"/>
          <w:sz w:val="24"/>
          <w:szCs w:val="24"/>
          <w:lang w:val="es-ES_tradnl"/>
        </w:rPr>
        <w:t>de</w:t>
      </w:r>
      <w:proofErr w:type="spellEnd"/>
      <w:r w:rsidRPr="00B14F42">
        <w:rPr>
          <w:rFonts w:ascii="Arial" w:hAnsi="Arial" w:cs="Arial"/>
          <w:sz w:val="24"/>
          <w:szCs w:val="24"/>
          <w:lang w:val="es-ES_tradnl"/>
        </w:rPr>
        <w:t xml:space="preserve"> 202__.</w:t>
      </w:r>
      <w:r w:rsidRPr="00B14F42">
        <w:rPr>
          <w:rFonts w:ascii="Arial" w:hAnsi="Arial" w:cs="Arial"/>
          <w:sz w:val="24"/>
          <w:szCs w:val="24"/>
          <w:lang w:val="es-ES_tradnl"/>
        </w:rPr>
        <w:br/>
      </w:r>
    </w:p>
    <w:p w:rsidR="000437B9" w:rsidRPr="00B14F42" w:rsidRDefault="00B14F42" w:rsidP="00B14F42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Firma de la persona contratada</w:t>
      </w:r>
      <w:r w:rsidR="00205283" w:rsidRPr="00B14F42">
        <w:rPr>
          <w:rFonts w:ascii="Arial" w:hAnsi="Arial" w:cs="Arial"/>
          <w:sz w:val="24"/>
          <w:szCs w:val="24"/>
          <w:lang w:val="es-ES_tradnl"/>
        </w:rPr>
        <w:br/>
      </w:r>
      <w:r w:rsidR="00205283" w:rsidRPr="00B14F42">
        <w:rPr>
          <w:rFonts w:ascii="Arial" w:hAnsi="Arial" w:cs="Arial"/>
          <w:sz w:val="24"/>
          <w:szCs w:val="24"/>
          <w:lang w:val="es-ES_tradnl"/>
        </w:rPr>
        <w:br/>
        <w:t>_____________________________</w:t>
      </w:r>
    </w:p>
    <w:sectPr w:rsidR="000437B9" w:rsidRPr="00B14F42" w:rsidSect="003316C3">
      <w:headerReference w:type="default" r:id="rId8"/>
      <w:pgSz w:w="12240" w:h="15840"/>
      <w:pgMar w:top="1701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6C3" w:rsidRDefault="003316C3" w:rsidP="003316C3">
      <w:pPr>
        <w:spacing w:after="0" w:line="240" w:lineRule="auto"/>
      </w:pPr>
      <w:r>
        <w:separator/>
      </w:r>
    </w:p>
  </w:endnote>
  <w:endnote w:type="continuationSeparator" w:id="0">
    <w:p w:rsidR="003316C3" w:rsidRDefault="003316C3" w:rsidP="0033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6C3" w:rsidRDefault="003316C3" w:rsidP="003316C3">
      <w:pPr>
        <w:spacing w:after="0" w:line="240" w:lineRule="auto"/>
      </w:pPr>
      <w:r>
        <w:separator/>
      </w:r>
    </w:p>
  </w:footnote>
  <w:footnote w:type="continuationSeparator" w:id="0">
    <w:p w:rsidR="003316C3" w:rsidRDefault="003316C3" w:rsidP="00331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C3" w:rsidRDefault="003316C3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A4E411" wp14:editId="7ACE233C">
              <wp:simplePos x="0" y="0"/>
              <wp:positionH relativeFrom="column">
                <wp:posOffset>0</wp:posOffset>
              </wp:positionH>
              <wp:positionV relativeFrom="paragraph">
                <wp:posOffset>-298891</wp:posOffset>
              </wp:positionV>
              <wp:extent cx="5790489" cy="866775"/>
              <wp:effectExtent l="0" t="0" r="1270" b="9525"/>
              <wp:wrapThrough wrapText="bothSides">
                <wp:wrapPolygon edited="0">
                  <wp:start x="17696" y="0"/>
                  <wp:lineTo x="0" y="475"/>
                  <wp:lineTo x="0" y="17565"/>
                  <wp:lineTo x="17696" y="21363"/>
                  <wp:lineTo x="21534" y="21363"/>
                  <wp:lineTo x="21534" y="0"/>
                  <wp:lineTo x="17696" y="0"/>
                </wp:wrapPolygon>
              </wp:wrapThrough>
              <wp:docPr id="14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0489" cy="866775"/>
                        <a:chOff x="0" y="0"/>
                        <a:chExt cx="5790489" cy="866775"/>
                      </a:xfrm>
                    </wpg:grpSpPr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4120"/>
                          <a:ext cx="1584960" cy="661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4710" y="191069"/>
                          <a:ext cx="1767205" cy="426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90364" y="0"/>
                          <a:ext cx="1000125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B5E587" id="Grupo 14" o:spid="_x0000_s1026" style="position:absolute;margin-left:0;margin-top:-23.55pt;width:455.95pt;height:68.25pt;z-index:251659264" coordsize="57904,866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top:341;width:15849;height: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tOyLHAAAA2wAAAA8AAABkcnMvZG93bnJldi54bWxEj0FLw0AQhe+C/2EZoRexG0utErstYikV&#10;LAWjB49DdkxCs7NJdpuk/fXOQfA2w3vz3jfL9ehq1VMXKs8G7qcJKOLc24oLA1+f27snUCEiW6w9&#10;k4EzBVivrq+WmFo/8Af1WSyUhHBI0UAZY5NqHfKSHIapb4hF+/GdwyhrV2jb4SDhrtazJFlohxVL&#10;Q4kNvZaUH7OTM9DHdv5wyr435/3u2LaHy+PtcHk3ZnIzvjyDijTGf/Pf9ZsVfKGXX2QAvfo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xtOyLHAAAA2wAAAA8AAAAAAAAAAAAA&#10;AAAAnwIAAGRycy9kb3ducmV2LnhtbFBLBQYAAAAABAAEAPcAAACTAwAAAAA=&#10;">
                <v:imagedata r:id="rId4" o:title=""/>
                <v:path arrowok="t"/>
              </v:shape>
              <v:shape id="Imagen 11" o:spid="_x0000_s1028" type="#_x0000_t75" style="position:absolute;left:23747;top:1910;width:17672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O9prDAAAA2wAAAA8AAABkcnMvZG93bnJldi54bWxET99rwjAQfh/sfwg38GXYVAWZ1ShjbDBw&#10;iquCr7fm1pY2l5Jk2v33RhB8u4/v5y1WvWnFiZyvLSsYJSkI4sLqmksFh/3H8AWED8gaW8uk4J88&#10;rJaPDwvMtD3zN53yUIoYwj5DBVUIXSalLyoy6BPbEUfu1zqDIUJXSu3wHMNNK8dpOpUGa44NFXb0&#10;VlHR5H9GwebLNZvuqGdr2xQ/z9vJ7t3kO6UGT/3rHESgPtzFN/enjvNHcP0lHi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872msMAAADbAAAADwAAAAAAAAAAAAAAAACf&#10;AgAAZHJzL2Rvd25yZXYueG1sUEsFBgAAAAAEAAQA9wAAAI8DAAAAAA==&#10;">
                <v:imagedata r:id="rId5" o:title=""/>
                <v:path arrowok="t"/>
              </v:shape>
              <v:shape id="Imagen 13" o:spid="_x0000_s1029" type="#_x0000_t75" style="position:absolute;left:47903;width:10001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f6ybBAAAA2wAAAA8AAABkcnMvZG93bnJldi54bWxET01rAjEQvRf8D2GE3mrWFaSsRtGlhR56&#10;0XrxNm7G7OJmsk2iu/33jSB4m8f7nOV6sK24kQ+NYwXTSQaCuHK6YaPg8PP59g4iRGSNrWNS8EcB&#10;1qvRyxIL7Xre0W0fjUghHApUUMfYFVKGqiaLYeI64sSdnbcYE/RGao99CretzLNsLi02nBpq7Kis&#10;qbrsr1bBjMrvj2BNt8FT2199fvzdzo9KvY6HzQJEpCE+xQ/3l07zZ3D/JR0gV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Qf6ybBAAAA2wAAAA8AAAAAAAAAAAAAAAAAnwIA&#10;AGRycy9kb3ducmV2LnhtbFBLBQYAAAAABAAEAPcAAACNAwAAAAA=&#10;">
                <v:imagedata r:id="rId6" o:title="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37B9"/>
    <w:rsid w:val="0006063C"/>
    <w:rsid w:val="0015074B"/>
    <w:rsid w:val="00205283"/>
    <w:rsid w:val="0029639D"/>
    <w:rsid w:val="00326F90"/>
    <w:rsid w:val="003316C3"/>
    <w:rsid w:val="004561CF"/>
    <w:rsid w:val="00A54EAE"/>
    <w:rsid w:val="00AA1D8D"/>
    <w:rsid w:val="00B14F42"/>
    <w:rsid w:val="00B47730"/>
    <w:rsid w:val="00B8397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61C8586-6193-488B-815B-E0A81FC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667AA0-31C1-4213-85BC-A65F83CD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MALAVE VELEZ, MANUEL DAVID</cp:lastModifiedBy>
  <cp:revision>6</cp:revision>
  <cp:lastPrinted>2025-10-29T09:12:00Z</cp:lastPrinted>
  <dcterms:created xsi:type="dcterms:W3CDTF">2025-10-29T08:29:00Z</dcterms:created>
  <dcterms:modified xsi:type="dcterms:W3CDTF">2025-10-29T11:45:00Z</dcterms:modified>
  <cp:category/>
</cp:coreProperties>
</file>